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Dickursby bibliotek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Författarsamtal med Monika Fagerholm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