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Holmska gården</w:t>
      </w:r>
    </w:p>
    <w:p>
      <w:r>
        <w:t>21.12.2025 sunnuntai</w:t>
      </w:r>
    </w:p>
    <w:p>
      <w:pPr>
        <w:pStyle w:val="Heading1"/>
      </w:pPr>
      <w:r>
        <w:t>21.12.2025 sunnuntai</w:t>
      </w:r>
    </w:p>
    <w:p>
      <w:pPr>
        <w:pStyle w:val="Heading2"/>
      </w:pPr>
      <w:r>
        <w:t>13:00-16:00 Yleisöopastus: Porvoon museon joulu Holmin talossa</w:t>
      </w:r>
    </w:p>
    <w:p>
      <w:r>
        <w:t>Yleisöopastus: Porvoon museon joulu Holmin talossa (Välikatu 11). Sunnuntaina 21.12 suomeksi klo 13:00, ruotsiksi klo 14:00 ja englanniksi klo 15:00.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