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14:00-15:00 Bokfika: Tre öar - mamma, pappa och jag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