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Savoy-teatterin sali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19:00-21:15 MAD WORLD -show</w:t>
      </w:r>
    </w:p>
    <w:p>
      <w:r>
        <w:t xml:space="preserve">Showkuoro ÅK Ensemble Turusta saapuu ensimmäistä kertaa Helsinkiin MAD WORLD -show:nsa kanssa, kokemus täynnä äärimmäisyyksiä ja kontrasteja. </w:t>
      </w:r>
    </w:p>
    <w:p>
      <w:r>
        <w:t>40,90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