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16:00-21:00 Esbo spelmanslag: Jubileumsårets avslutning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