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 och Arbis YouTube-kanal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18:05-19:35 Smartfisk – hållbar fisk på  tallriken (också digitalt program)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