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Kulturfabriken Korjaamo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19:00-00:00 Moonica Mac (SE)</w:t>
      </w:r>
    </w:p>
    <w:p>
      <w:r>
        <w:t xml:space="preserve"> </w:t>
      </w:r>
    </w:p>
    <w:p>
      <w:r>
        <w:t>34,9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