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13:00-14:30 Open Studio: Christalena Hughmanick (USA &amp; IS) </w:t>
      </w:r>
    </w:p>
    <w:p>
      <w:r>
        <w:t xml:space="preserve">Tervetuloa Open Studio -tapahtumaan, jossa taiteilija Christalena Hughmanick esittelee lyhyesti nykyistä projektiaan. Esittelyä seuraa ohjattu meditaatio.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