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10:31-10:31 Juhlakonsertti ja -illallinen</w:t>
      </w:r>
    </w:p>
    <w:p>
      <w:r>
        <w:t xml:space="preserve"> </w:t>
      </w:r>
    </w:p>
    <w:p>
      <w:r>
        <w:t>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