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Köpcentret Kluuvi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19:36-19:36 Kvinnobankens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