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19:00-20:45 Helsingfors Barockorkester &amp; Leila Schayegh: BACH</w:t>
      </w:r>
    </w:p>
    <w:p>
      <w:r>
        <w:t xml:space="preserve"> </w:t>
      </w:r>
    </w:p>
    <w:p>
      <w:r>
        <w:t>5-54 €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