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Vantaan Kutojat Kankurila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11:00-19:00 Black Friday trasmattaförsäljning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