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Vantaan Kutojat Kankurila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11:00-15:00 Julbasarens förfest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