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Fokus Karis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10:00-17:00 Karjaan päivä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