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13:00-20:30 Lärkkulla Musical - One For The Dreamers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