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Mediernas museum och arkiv Merkki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09:00-11:00 Familjemorgon med Pippi Långstrump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