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Korpiluoma,040 550 6331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