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stadsbibliotek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10:00-10:00 Mielen voimaa – utställning och paneldiskussion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