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 xml:space="preserve">17:30-18:30 Författarbesök: Monika Fagerholm: Döda trakten/ Kvinnor i revolt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