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Kaarina-salen, Kaarina-talo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18:30-20:00 Sofia Finnilä Quartet: I Lasses kölvatten - Lassen vanavedessä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