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16:00-18:00 Svenska veckan: Schacksimultan på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