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11:00-17:00 Utställning: Manifestera Av Alexandra Marina och Jakarte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