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Lavaklubi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18:30-20:45 Syrenvägen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