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17:00-19:00 Marthaförbundets matdemonstration under Svenska veckan: Inhemska oljeväxter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