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18:00-19:00 Svenska veckan: Musik med Månskensbonden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