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Teatern, NICKEN-scenen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19:00-22:00 Blaue Frau: Samtal om nedskärningar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