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Musikhusets Black Box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19:00-20:00 Filemon von Numers Quintet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