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Laulutaiteen ja -tieteen keskus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19:00-20:45 La Diva &amp; Il Maestro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