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Vallmogård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19:00-21:00 Lukudramaa Vallmogårdilla</w:t>
      </w:r>
    </w:p>
    <w:p>
      <w:r>
        <w:t>Bengt Ahlforsin 2 yksinäytöksistä näytelmää, ”Hissvägraren” ja ”Nyckeltanten”. Lukijoina toimivat Bengt Ahlfors sekä Nina Hukkinen.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