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kyrka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19:00-00:00 Lux Aeterna - konsert i allhelgonatid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