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Kannusali /Kannusalen 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16:00-17:00 Arne Alligator och Djungeltrumman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