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Mårtensdals bibliotek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13:00-15:00 Familjelördag med Annika Sandelin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