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Lippulaivas bibliotek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18:00-19:00 Naturväktarna live på Lippulaivas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