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Torg, Skepparträdgården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17:30-19:00 Lyktfest 13.11 kl 17.30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