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Helsingfors, Torget våning 1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13:00-13:45 Murr och skogens ljus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