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LillaLuckan, våning 2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10:30-11:30 Konstens fredag på LillaLuckan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