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29.10.2025 keskiviikko</w:t>
      </w:r>
    </w:p>
    <w:p>
      <w:pPr>
        <w:pStyle w:val="Heading1"/>
      </w:pPr>
      <w:r>
        <w:t>29.10.2025-11.11.2025</w:t>
      </w:r>
    </w:p>
    <w:p>
      <w:pPr>
        <w:pStyle w:val="Heading2"/>
      </w:pPr>
      <w:r>
        <w:t>17:00-16:00 Veronica Österman - Mirage</w:t>
      </w:r>
    </w:p>
    <w:p>
      <w:r>
        <w:t>Suomalainen kuvataiteilija Veronica Österman juhlii 40-vuotista taiteilijanuraansa näyttelyllä MIRAGE, joka on esillä Galleria Pirkko-Liisa Topeliuksessa.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