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Stadshuset i Helsingfors - Helsinki City Hall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13:00-16:00 Karriärdagen - Career Day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