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13:00-14:00 Erik-André Hvidsten &amp; Thomas Enroth: Matinéjulkonsert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