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Brankis</w:t>
      </w:r>
    </w:p>
    <w:p>
      <w:r>
        <w:t>11.3.2026 keskiviikko</w:t>
      </w:r>
    </w:p>
    <w:p>
      <w:pPr>
        <w:pStyle w:val="Heading1"/>
      </w:pPr>
      <w:r>
        <w:t>11.3.2026 keskiviikko</w:t>
      </w:r>
    </w:p>
    <w:p>
      <w:pPr>
        <w:pStyle w:val="Heading2"/>
      </w:pPr>
      <w:r>
        <w:t>18:30-20:45 Åbo Svenska Teater på turné - Vi ska ju bara cykla förbi</w:t>
      </w:r>
    </w:p>
    <w:p>
      <w:r>
        <w:t xml:space="preserve"> </w:t>
      </w:r>
    </w:p>
    <w:p>
      <w:r>
        <w:t>Biljetter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