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Teater</w:t>
      </w:r>
    </w:p>
    <w:p>
      <w:r>
        <w:t>7.2.2026 lauantai</w:t>
      </w:r>
    </w:p>
    <w:p>
      <w:pPr>
        <w:pStyle w:val="Heading1"/>
      </w:pPr>
      <w:r>
        <w:t>7.2.2026 lauantai</w:t>
      </w:r>
    </w:p>
    <w:p>
      <w:pPr>
        <w:pStyle w:val="Heading2"/>
      </w:pPr>
      <w:r>
        <w:t>15:00-17:15 Åbo Svenska Teater på turné - Vi ska ju bara cykla förbi</w:t>
      </w:r>
    </w:p>
    <w:p>
      <w:r>
        <w:t xml:space="preserve"> </w:t>
      </w:r>
    </w:p>
    <w:p>
      <w:r>
        <w:t>Biljetter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