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Sibeliusmuseum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18:00-19:30 Konsertti: Rakkauden kasvot</w:t>
      </w:r>
    </w:p>
    <w:p>
      <w:r>
        <w:t xml:space="preserve"> Griegin – Granadoksen – Gershwinin – Poulencin – Larsenin musiikkia. Sofia Lindroos, laulu ; Collin Hansen, piano. Konsertti intohimoisesta rakkaudesta. 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