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Kulturverkstad Grabbe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18:00-19:30 Raseborg Pride Crew möte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