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18:30-20:00 Underbara kvinnor vid sandlådskanten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