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12:00-14:35 La Baracca: Le Famiglie - Familjer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