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17:00-18:00 Offentliggörandet av Runebergspriset – Litterär festyra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