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19:00-21:00 Astrid, jag och dom andra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