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09:00-11:45 Jasmine och ekorren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