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Borgå huvudbibliotek 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11:00-17:00 Den stora brädspelsdagen och öppet hus i verkstaden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