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17:00-18:30 Kom som du är och njut av läsning 💛📖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